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3D4" w14:textId="1A424B63" w:rsidR="00275730" w:rsidRPr="00416E61" w:rsidRDefault="00000000">
      <w:pPr>
        <w:rPr>
          <w:rFonts w:ascii="Arial" w:hAnsi="Arial" w:cs="Arial"/>
        </w:rPr>
      </w:pPr>
      <w:r w:rsidRPr="00416E61">
        <w:rPr>
          <w:rFonts w:ascii="Arial" w:hAnsi="Arial" w:cs="Arial"/>
        </w:rPr>
        <w:t>Hi [Manager/HR Name],</w:t>
      </w:r>
    </w:p>
    <w:p w14:paraId="73CD7B24" w14:textId="7C52E13D" w:rsidR="00275730" w:rsidRPr="00416E61" w:rsidRDefault="00000000">
      <w:pPr>
        <w:rPr>
          <w:rFonts w:ascii="Arial" w:hAnsi="Arial" w:cs="Arial"/>
        </w:rPr>
      </w:pPr>
      <w:r w:rsidRPr="00416E61">
        <w:rPr>
          <w:rFonts w:ascii="Arial" w:hAnsi="Arial" w:cs="Arial"/>
        </w:rPr>
        <w:t>I wanted to ask about support for a professional development opportunity through St. Thomas Executive Education. I’m looking at [Program Name], which focuses on [brief description of topic/skills].</w:t>
      </w:r>
    </w:p>
    <w:p w14:paraId="0F22B457" w14:textId="77777777" w:rsidR="00275730" w:rsidRPr="00416E61" w:rsidRDefault="00000000" w:rsidP="00416E61">
      <w:pPr>
        <w:ind w:left="720"/>
        <w:rPr>
          <w:rFonts w:ascii="Arial" w:hAnsi="Arial" w:cs="Arial"/>
        </w:rPr>
      </w:pPr>
      <w:r w:rsidRPr="00416E61">
        <w:rPr>
          <w:rFonts w:ascii="Arial" w:hAnsi="Arial" w:cs="Arial"/>
        </w:rPr>
        <w:t>- Program date: [Insert date]</w:t>
      </w:r>
    </w:p>
    <w:p w14:paraId="136CCADD" w14:textId="1297DDEB" w:rsidR="00275730" w:rsidRPr="00416E61" w:rsidRDefault="00000000" w:rsidP="00416E61">
      <w:pPr>
        <w:ind w:left="720"/>
        <w:rPr>
          <w:rFonts w:ascii="Arial" w:hAnsi="Arial" w:cs="Arial"/>
        </w:rPr>
      </w:pPr>
      <w:r w:rsidRPr="00416E61">
        <w:rPr>
          <w:rFonts w:ascii="Arial" w:hAnsi="Arial" w:cs="Arial"/>
        </w:rPr>
        <w:t>- Cost: [Insert cost]</w:t>
      </w:r>
    </w:p>
    <w:p w14:paraId="103927D1" w14:textId="353500CB" w:rsidR="00275730" w:rsidRPr="00416E61" w:rsidRDefault="00000000">
      <w:pPr>
        <w:rPr>
          <w:rFonts w:ascii="Arial" w:hAnsi="Arial" w:cs="Arial"/>
        </w:rPr>
      </w:pPr>
      <w:r w:rsidRPr="00416E61">
        <w:rPr>
          <w:rFonts w:ascii="Arial" w:hAnsi="Arial" w:cs="Arial"/>
        </w:rPr>
        <w:t>What stood out to me is how these programs are built for working professionals. They’re designed to fit into a busy schedule and focus on skills I can apply immediately on the job. Many courses even include time to work on current projects, so I’d be able to bring real progress back to the team while I’m learning.</w:t>
      </w:r>
    </w:p>
    <w:p w14:paraId="7BB92DC7" w14:textId="77777777" w:rsidR="00275730" w:rsidRPr="00416E61" w:rsidRDefault="00000000" w:rsidP="00416E61">
      <w:pPr>
        <w:rPr>
          <w:rFonts w:ascii="Arial" w:hAnsi="Arial" w:cs="Arial"/>
        </w:rPr>
      </w:pPr>
      <w:r w:rsidRPr="00416E61">
        <w:rPr>
          <w:rFonts w:ascii="Arial" w:hAnsi="Arial" w:cs="Arial"/>
        </w:rPr>
        <w:t>Through this program, I’d be building skills in:</w:t>
      </w:r>
    </w:p>
    <w:p w14:paraId="0A1E159F" w14:textId="77777777" w:rsidR="00275730" w:rsidRPr="00416E61" w:rsidRDefault="00000000" w:rsidP="00416E61">
      <w:pPr>
        <w:ind w:left="720"/>
        <w:rPr>
          <w:rFonts w:ascii="Arial" w:hAnsi="Arial" w:cs="Arial"/>
        </w:rPr>
      </w:pPr>
      <w:r w:rsidRPr="00416E61">
        <w:rPr>
          <w:rFonts w:ascii="Arial" w:hAnsi="Arial" w:cs="Arial"/>
        </w:rPr>
        <w:t>- [Skill #1]</w:t>
      </w:r>
    </w:p>
    <w:p w14:paraId="3F301EA6" w14:textId="77777777" w:rsidR="00275730" w:rsidRPr="00416E61" w:rsidRDefault="00000000" w:rsidP="00416E61">
      <w:pPr>
        <w:ind w:left="720"/>
        <w:rPr>
          <w:rFonts w:ascii="Arial" w:hAnsi="Arial" w:cs="Arial"/>
        </w:rPr>
      </w:pPr>
      <w:r w:rsidRPr="00416E61">
        <w:rPr>
          <w:rFonts w:ascii="Arial" w:hAnsi="Arial" w:cs="Arial"/>
        </w:rPr>
        <w:t>- [Skill #2]</w:t>
      </w:r>
    </w:p>
    <w:p w14:paraId="4E8553DA" w14:textId="3FC05621" w:rsidR="00416E61" w:rsidRPr="00416E61" w:rsidRDefault="00000000" w:rsidP="00416E61">
      <w:pPr>
        <w:ind w:left="720"/>
        <w:rPr>
          <w:rFonts w:ascii="Arial" w:hAnsi="Arial" w:cs="Arial"/>
        </w:rPr>
      </w:pPr>
      <w:r w:rsidRPr="00416E61">
        <w:rPr>
          <w:rFonts w:ascii="Arial" w:hAnsi="Arial" w:cs="Arial"/>
        </w:rPr>
        <w:t>- [Skill #3]</w:t>
      </w:r>
    </w:p>
    <w:p w14:paraId="11AC92D7" w14:textId="77777777" w:rsidR="00275730" w:rsidRPr="00416E61" w:rsidRDefault="00000000">
      <w:pPr>
        <w:rPr>
          <w:rFonts w:ascii="Arial" w:hAnsi="Arial" w:cs="Arial"/>
        </w:rPr>
      </w:pPr>
      <w:r w:rsidRPr="00416E61">
        <w:rPr>
          <w:rFonts w:ascii="Arial" w:hAnsi="Arial" w:cs="Arial"/>
        </w:rPr>
        <w:t>How this helps our team:</w:t>
      </w:r>
    </w:p>
    <w:p w14:paraId="248A0445" w14:textId="77777777" w:rsidR="00275730" w:rsidRPr="00416E61" w:rsidRDefault="00000000" w:rsidP="00416E61">
      <w:pPr>
        <w:ind w:left="720"/>
        <w:rPr>
          <w:rFonts w:ascii="Arial" w:hAnsi="Arial" w:cs="Arial"/>
        </w:rPr>
      </w:pPr>
      <w:r w:rsidRPr="00416E61">
        <w:rPr>
          <w:rFonts w:ascii="Arial" w:hAnsi="Arial" w:cs="Arial"/>
        </w:rPr>
        <w:t>- [Specific outcome, project, or business need]</w:t>
      </w:r>
    </w:p>
    <w:p w14:paraId="5DD28D74" w14:textId="77777777" w:rsidR="00275730" w:rsidRPr="00416E61" w:rsidRDefault="00000000" w:rsidP="00416E61">
      <w:pPr>
        <w:ind w:left="720"/>
        <w:rPr>
          <w:rFonts w:ascii="Arial" w:hAnsi="Arial" w:cs="Arial"/>
        </w:rPr>
      </w:pPr>
      <w:r w:rsidRPr="00416E61">
        <w:rPr>
          <w:rFonts w:ascii="Arial" w:hAnsi="Arial" w:cs="Arial"/>
        </w:rPr>
        <w:t>- [Efficiency, leadership, or process improvement]</w:t>
      </w:r>
    </w:p>
    <w:p w14:paraId="40F7D741" w14:textId="6BEEB5C6" w:rsidR="00275730" w:rsidRPr="00416E61" w:rsidRDefault="00000000" w:rsidP="00416E61">
      <w:pPr>
        <w:ind w:left="720"/>
        <w:rPr>
          <w:rFonts w:ascii="Arial" w:hAnsi="Arial" w:cs="Arial"/>
        </w:rPr>
      </w:pPr>
      <w:r w:rsidRPr="00416E61">
        <w:rPr>
          <w:rFonts w:ascii="Arial" w:hAnsi="Arial" w:cs="Arial"/>
        </w:rPr>
        <w:t>- [Team or organizational impact]</w:t>
      </w:r>
    </w:p>
    <w:p w14:paraId="7F09A4A9" w14:textId="77777777" w:rsidR="00275730" w:rsidRPr="00416E61" w:rsidRDefault="00000000">
      <w:pPr>
        <w:rPr>
          <w:rFonts w:ascii="Arial" w:hAnsi="Arial" w:cs="Arial"/>
        </w:rPr>
      </w:pPr>
      <w:r w:rsidRPr="00416E61">
        <w:rPr>
          <w:rFonts w:ascii="Arial" w:hAnsi="Arial" w:cs="Arial"/>
        </w:rPr>
        <w:t>Plan to share and apply what I learn:</w:t>
      </w:r>
    </w:p>
    <w:p w14:paraId="2FFEF59C" w14:textId="77777777" w:rsidR="00275730" w:rsidRPr="00416E61" w:rsidRDefault="00000000" w:rsidP="00416E61">
      <w:pPr>
        <w:ind w:left="720"/>
        <w:rPr>
          <w:rFonts w:ascii="Arial" w:hAnsi="Arial" w:cs="Arial"/>
        </w:rPr>
      </w:pPr>
      <w:r w:rsidRPr="00416E61">
        <w:rPr>
          <w:rFonts w:ascii="Arial" w:hAnsi="Arial" w:cs="Arial"/>
        </w:rPr>
        <w:t>- Apply learnings directly to [current project or responsibility]</w:t>
      </w:r>
    </w:p>
    <w:p w14:paraId="63213238" w14:textId="77777777" w:rsidR="00275730" w:rsidRPr="00416E61" w:rsidRDefault="00000000" w:rsidP="00416E61">
      <w:pPr>
        <w:ind w:left="720"/>
        <w:rPr>
          <w:rFonts w:ascii="Arial" w:hAnsi="Arial" w:cs="Arial"/>
        </w:rPr>
      </w:pPr>
      <w:r w:rsidRPr="00416E61">
        <w:rPr>
          <w:rFonts w:ascii="Arial" w:hAnsi="Arial" w:cs="Arial"/>
        </w:rPr>
        <w:t>- Share key takeaways with the team through [team meeting, summary, training, etc.]</w:t>
      </w:r>
    </w:p>
    <w:p w14:paraId="3F7DB34A" w14:textId="50B50ABA" w:rsidR="00275730" w:rsidRPr="00416E61" w:rsidRDefault="00000000" w:rsidP="00416E61">
      <w:pPr>
        <w:ind w:left="720"/>
        <w:rPr>
          <w:rFonts w:ascii="Arial" w:hAnsi="Arial" w:cs="Arial"/>
        </w:rPr>
      </w:pPr>
      <w:r w:rsidRPr="00416E61">
        <w:rPr>
          <w:rFonts w:ascii="Arial" w:hAnsi="Arial" w:cs="Arial"/>
        </w:rPr>
        <w:t>- [Optional: additional way you’ll extend the value]</w:t>
      </w:r>
    </w:p>
    <w:p w14:paraId="5453E404" w14:textId="77777777" w:rsidR="00275730" w:rsidRPr="00416E61" w:rsidRDefault="00000000">
      <w:pPr>
        <w:rPr>
          <w:rFonts w:ascii="Arial" w:hAnsi="Arial" w:cs="Arial"/>
        </w:rPr>
      </w:pPr>
      <w:r w:rsidRPr="00416E61">
        <w:rPr>
          <w:rFonts w:ascii="Arial" w:hAnsi="Arial" w:cs="Arial"/>
        </w:rPr>
        <w:t>My goal is to apply what I learn right away so it creates immediate value for the team.</w:t>
      </w:r>
    </w:p>
    <w:p w14:paraId="0B6E34E4" w14:textId="197FE07C" w:rsidR="00275730" w:rsidRPr="00416E61" w:rsidRDefault="00000000">
      <w:pPr>
        <w:rPr>
          <w:rFonts w:ascii="Arial" w:hAnsi="Arial" w:cs="Arial"/>
        </w:rPr>
      </w:pPr>
      <w:r w:rsidRPr="00416E61">
        <w:rPr>
          <w:rFonts w:ascii="Arial" w:hAnsi="Arial" w:cs="Arial"/>
        </w:rPr>
        <w:t>Let me know if you’re open to this or if you’d like more details. I’m happy to talk it through.</w:t>
      </w:r>
    </w:p>
    <w:p w14:paraId="1DEFB9B1" w14:textId="77777777" w:rsidR="00275730" w:rsidRPr="00416E61" w:rsidRDefault="00000000">
      <w:pPr>
        <w:rPr>
          <w:rFonts w:ascii="Arial" w:hAnsi="Arial" w:cs="Arial"/>
        </w:rPr>
      </w:pPr>
      <w:r w:rsidRPr="00416E61">
        <w:rPr>
          <w:rFonts w:ascii="Arial" w:hAnsi="Arial" w:cs="Arial"/>
        </w:rPr>
        <w:t>Thanks,</w:t>
      </w:r>
    </w:p>
    <w:p w14:paraId="4E1820B0" w14:textId="4C695A23" w:rsidR="00275730" w:rsidRPr="00416E61" w:rsidRDefault="00000000">
      <w:pPr>
        <w:rPr>
          <w:rFonts w:ascii="Arial" w:hAnsi="Arial" w:cs="Arial"/>
        </w:rPr>
      </w:pPr>
      <w:r w:rsidRPr="00416E61">
        <w:rPr>
          <w:rFonts w:ascii="Arial" w:hAnsi="Arial" w:cs="Arial"/>
        </w:rPr>
        <w:t>[Your Name]</w:t>
      </w:r>
    </w:p>
    <w:sectPr w:rsidR="00275730" w:rsidRPr="00416E6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2072504">
    <w:abstractNumId w:val="8"/>
  </w:num>
  <w:num w:numId="2" w16cid:durableId="1767847220">
    <w:abstractNumId w:val="6"/>
  </w:num>
  <w:num w:numId="3" w16cid:durableId="135800835">
    <w:abstractNumId w:val="5"/>
  </w:num>
  <w:num w:numId="4" w16cid:durableId="1678851756">
    <w:abstractNumId w:val="4"/>
  </w:num>
  <w:num w:numId="5" w16cid:durableId="346518958">
    <w:abstractNumId w:val="7"/>
  </w:num>
  <w:num w:numId="6" w16cid:durableId="2130733666">
    <w:abstractNumId w:val="3"/>
  </w:num>
  <w:num w:numId="7" w16cid:durableId="1676377490">
    <w:abstractNumId w:val="2"/>
  </w:num>
  <w:num w:numId="8" w16cid:durableId="503931813">
    <w:abstractNumId w:val="1"/>
  </w:num>
  <w:num w:numId="9" w16cid:durableId="36807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5730"/>
    <w:rsid w:val="0029639D"/>
    <w:rsid w:val="00326F90"/>
    <w:rsid w:val="00416E61"/>
    <w:rsid w:val="008B409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0101A"/>
  <w14:defaultImageDpi w14:val="300"/>
  <w15:docId w15:val="{794695B5-2B6F-4963-9C5D-C0A32BED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Grant, Carly M.</cp:lastModifiedBy>
  <cp:revision>2</cp:revision>
  <dcterms:created xsi:type="dcterms:W3CDTF">2026-03-17T18:06:00Z</dcterms:created>
  <dcterms:modified xsi:type="dcterms:W3CDTF">2026-03-17T18:06:00Z</dcterms:modified>
  <cp:category/>
</cp:coreProperties>
</file>